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86MS0061-01-2025-000010-45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7.27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Нягу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Вячеслав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2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Нягу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похитил товар,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 водку «</w:t>
      </w:r>
      <w:r>
        <w:rPr>
          <w:rFonts w:ascii="Times New Roman" w:eastAsia="Times New Roman" w:hAnsi="Times New Roman" w:cs="Times New Roman"/>
          <w:sz w:val="26"/>
          <w:szCs w:val="26"/>
        </w:rPr>
        <w:t>Домашняя Питейный Дом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шт., фактической стоимостью </w:t>
      </w:r>
      <w:r>
        <w:rPr>
          <w:rFonts w:ascii="Times New Roman" w:eastAsia="Times New Roman" w:hAnsi="Times New Roman" w:cs="Times New Roman"/>
          <w:sz w:val="26"/>
          <w:szCs w:val="26"/>
        </w:rPr>
        <w:t>547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в общей сумме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547,39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Нягу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ходатайств не заявлял,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Нягу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343030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КУСП от 05.01.2025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г. Сургута;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Нягу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о фактической стоимости товара;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изъятия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распиской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представителя потерпевшего,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доверенности;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копиями уставных 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Лента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Нягу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Нягу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7.27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</w:t>
      </w:r>
      <w:r>
        <w:rPr>
          <w:rFonts w:ascii="Times New Roman" w:eastAsia="Times New Roman" w:hAnsi="Times New Roman" w:cs="Times New Roman"/>
          <w:sz w:val="26"/>
          <w:szCs w:val="26"/>
        </w:rPr>
        <w:t>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Нягу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Вячеслав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7.27 КоАП и 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6"/>
          <w:szCs w:val="26"/>
        </w:rPr>
        <w:t>задержания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Вещественные доказательства: водку «Домашняя Питейный Дом», в количестве 1 шт.– оставить в пользование владельца ООО «Лента».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36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20">
    <w:name w:val="cat-UserDefined grp-32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